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appraisal that occurs periodically and conducted by manager and decides the achievement based on his/her's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schedule chosen and adapted to the employee agreed by him/her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relocating a business to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training employees within the work place while they conduct their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appraisal  involves employees evaluating their own performance to set new targets for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training that allows employees to exercise and develop mental skills to improve general productivity and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from home via online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appraisal involves getting multiple feedback from various co-workers and subordinates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 that ensures an organisation to strategically plan and evaluate qualified employees to achieve its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appraisal that takes place continuously to identify employee's strengths and weakness to improve performance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 that seeks improvement of repetitive employee habits in the work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termination of an employment against the employees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employee training outside the organisation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that employees leave the company and get substituted by new staff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obtaining goods or services from an outside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unemployment due to work unavailability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hiring employees and assigning them a place within the company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Terminology </dc:title>
  <dcterms:created xsi:type="dcterms:W3CDTF">2021-10-11T09:24:25Z</dcterms:created>
  <dcterms:modified xsi:type="dcterms:W3CDTF">2021-10-11T09:24:25Z</dcterms:modified>
</cp:coreProperties>
</file>