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muscle aiding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of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Flap closing trachea whilst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 moving fluid over cell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sacs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reinforced with cartilaginous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nose and mouth to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Slimy substance trapping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Trachea split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Paired organs for gas exchange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Respiratory System</dc:title>
  <dcterms:created xsi:type="dcterms:W3CDTF">2021-10-11T09:24:38Z</dcterms:created>
  <dcterms:modified xsi:type="dcterms:W3CDTF">2021-10-11T09:24:38Z</dcterms:modified>
</cp:coreProperties>
</file>