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was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were Natinal Socialists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Holocaust took place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directed mob riot used to move the Jews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responsible for the Armenian Genocide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Hostility to or prejudice against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relocated to a non-existing place were they were starved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Armenians lived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 wanted an ______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was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were put in concentration camps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2021-10-11T09:22:53Z</dcterms:created>
  <dcterms:modified xsi:type="dcterms:W3CDTF">2021-10-11T09:22:53Z</dcterms:modified>
</cp:coreProperties>
</file>