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</w:t>
      </w:r>
    </w:p>
    <w:p>
      <w:pPr>
        <w:pStyle w:val="Questions"/>
      </w:pPr>
      <w:r>
        <w:t xml:space="preserve">1. ERFOEMD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HGIRTS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YTUEAIQL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ODTN' SMITERIDNCIA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NO UTROERT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ON YRAVLES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PIAVCRY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GIRTH TO EFLI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OBNR FREE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Freedom     </w:t>
      </w:r>
      <w:r>
        <w:t xml:space="preserve">   Rights    </w:t>
      </w:r>
      <w:r>
        <w:t xml:space="preserve">   Equality    </w:t>
      </w:r>
      <w:r>
        <w:t xml:space="preserve">   Don't Discriminate    </w:t>
      </w:r>
      <w:r>
        <w:t xml:space="preserve">   No torture    </w:t>
      </w:r>
      <w:r>
        <w:t xml:space="preserve">   No slavery    </w:t>
      </w:r>
      <w:r>
        <w:t xml:space="preserve">   Law    </w:t>
      </w:r>
      <w:r>
        <w:t xml:space="preserve">   Privacy    </w:t>
      </w:r>
      <w:r>
        <w:t xml:space="preserve">   Right to life    </w:t>
      </w:r>
      <w:r>
        <w:t xml:space="preserve">   Born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</dc:title>
  <dcterms:created xsi:type="dcterms:W3CDTF">2021-10-11T09:23:59Z</dcterms:created>
  <dcterms:modified xsi:type="dcterms:W3CDTF">2021-10-11T09:23:59Z</dcterms:modified>
</cp:coreProperties>
</file>