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the right to not be......againts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free from.....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born......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human rights are......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have......wherever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all......before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thr right to not be.........unfairly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the right to not be.....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the right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2021-10-11T09:24:01Z</dcterms:created>
  <dcterms:modified xsi:type="dcterms:W3CDTF">2021-10-11T09:24:01Z</dcterms:modified>
</cp:coreProperties>
</file>