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illegal    </w:t>
      </w:r>
      <w:r>
        <w:t xml:space="preserve">   legal    </w:t>
      </w:r>
      <w:r>
        <w:t xml:space="preserve">   discrimination    </w:t>
      </w:r>
      <w:r>
        <w:t xml:space="preserve">   protection    </w:t>
      </w:r>
      <w:r>
        <w:t xml:space="preserve">   constitution    </w:t>
      </w:r>
      <w:r>
        <w:t xml:space="preserve">   law    </w:t>
      </w:r>
      <w:r>
        <w:t xml:space="preserve">   politics    </w:t>
      </w:r>
      <w:r>
        <w:t xml:space="preserve">   unity    </w:t>
      </w:r>
      <w:r>
        <w:t xml:space="preserve">   liberty    </w:t>
      </w:r>
      <w:r>
        <w:t xml:space="preserve">   democratic    </w:t>
      </w:r>
      <w:r>
        <w:t xml:space="preserve">   fairness    </w:t>
      </w:r>
      <w:r>
        <w:t xml:space="preserve">   power    </w:t>
      </w:r>
      <w:r>
        <w:t xml:space="preserve">   social security    </w:t>
      </w:r>
      <w:r>
        <w:t xml:space="preserve">   refugees    </w:t>
      </w:r>
      <w:r>
        <w:t xml:space="preserve">   rights    </w:t>
      </w:r>
      <w:r>
        <w:t xml:space="preserve">   violence    </w:t>
      </w:r>
      <w:r>
        <w:t xml:space="preserve">   poverty    </w:t>
      </w:r>
      <w:r>
        <w:t xml:space="preserve">   education    </w:t>
      </w:r>
      <w:r>
        <w:t xml:space="preserve">   privacy    </w:t>
      </w:r>
      <w:r>
        <w:t xml:space="preserve">   equality    </w:t>
      </w:r>
      <w:r>
        <w:t xml:space="preserve">   fair trial    </w:t>
      </w:r>
      <w:r>
        <w:t xml:space="preserve">   vote    </w:t>
      </w:r>
      <w:r>
        <w:t xml:space="preserve">   freedom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2021-10-11T09:24:08Z</dcterms:created>
  <dcterms:modified xsi:type="dcterms:W3CDTF">2021-10-11T09:24:08Z</dcterms:modified>
</cp:coreProperties>
</file>