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Individuality    </w:t>
      </w:r>
      <w:r>
        <w:t xml:space="preserve">   Legal    </w:t>
      </w:r>
      <w:r>
        <w:t xml:space="preserve">   Travel    </w:t>
      </w:r>
      <w:r>
        <w:t xml:space="preserve">   Home    </w:t>
      </w:r>
      <w:r>
        <w:t xml:space="preserve">   Rights    </w:t>
      </w:r>
      <w:r>
        <w:t xml:space="preserve">   Security    </w:t>
      </w:r>
      <w:r>
        <w:t xml:space="preserve">   Protection    </w:t>
      </w:r>
      <w:r>
        <w:t xml:space="preserve">   Respect    </w:t>
      </w:r>
      <w:r>
        <w:t xml:space="preserve">   Work    </w:t>
      </w:r>
      <w:r>
        <w:t xml:space="preserve">   Children    </w:t>
      </w:r>
      <w:r>
        <w:t xml:space="preserve">   Marriage    </w:t>
      </w:r>
      <w:r>
        <w:t xml:space="preserve">   Freedom    </w:t>
      </w:r>
      <w:r>
        <w:t xml:space="preserve">   Religion    </w:t>
      </w:r>
      <w:r>
        <w:t xml:space="preserve">   Equality    </w:t>
      </w:r>
      <w:r>
        <w:t xml:space="preserve">   Citizenship    </w:t>
      </w:r>
      <w:r>
        <w:t xml:space="preserve">   Opinions    </w:t>
      </w:r>
      <w:r>
        <w:t xml:space="preserve">   Privacy    </w:t>
      </w:r>
      <w:r>
        <w:t xml:space="preserve">   Education    </w:t>
      </w:r>
      <w:r>
        <w:t xml:space="preserve">   Voting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2021-10-11T09:22:57Z</dcterms:created>
  <dcterms:modified xsi:type="dcterms:W3CDTF">2021-10-11T09:22:57Z</dcterms:modified>
</cp:coreProperties>
</file>