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Norwegian shooting    </w:t>
      </w:r>
      <w:r>
        <w:t xml:space="preserve">   KKK    </w:t>
      </w:r>
      <w:r>
        <w:t xml:space="preserve">   Religious expression    </w:t>
      </w:r>
      <w:r>
        <w:t xml:space="preserve">   Extremism    </w:t>
      </w:r>
      <w:r>
        <w:t xml:space="preserve">   Religion    </w:t>
      </w:r>
      <w:r>
        <w:t xml:space="preserve">   Racism    </w:t>
      </w:r>
      <w:r>
        <w:t xml:space="preserve">   Segregation    </w:t>
      </w:r>
      <w:r>
        <w:t xml:space="preserve">   Rosa Parks    </w:t>
      </w:r>
      <w:r>
        <w:t xml:space="preserve">   I have a Dream    </w:t>
      </w:r>
      <w:r>
        <w:t xml:space="preserve">   Civil Rights    </w:t>
      </w:r>
      <w:r>
        <w:t xml:space="preserve">   Martin Luther King    </w:t>
      </w:r>
      <w:r>
        <w:t xml:space="preserve">   Concentration Camps    </w:t>
      </w:r>
      <w:r>
        <w:t xml:space="preserve">   Auschwitz    </w:t>
      </w:r>
      <w:r>
        <w:t xml:space="preserve">   NurembergLaws    </w:t>
      </w:r>
      <w:r>
        <w:t xml:space="preserve">   Jewish    </w:t>
      </w:r>
      <w:r>
        <w:t xml:space="preserve">   Hitler    </w:t>
      </w:r>
      <w:r>
        <w:t xml:space="preserve">   NaziParty    </w:t>
      </w:r>
      <w:r>
        <w:t xml:space="preserve">   Germany    </w:t>
      </w:r>
      <w:r>
        <w:t xml:space="preserve">   AnneFrank    </w:t>
      </w:r>
      <w:r>
        <w:t xml:space="preserve">   Holocaust    </w:t>
      </w:r>
      <w:r>
        <w:t xml:space="preserve">   Good Samaritan    </w:t>
      </w:r>
      <w:r>
        <w:t xml:space="preserve">   Discrimination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2021-10-12T20:48:17Z</dcterms:created>
  <dcterms:modified xsi:type="dcterms:W3CDTF">2021-10-12T20:48:17Z</dcterms:modified>
</cp:coreProperties>
</file>