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freedom of _______, we all have the right to make up our own minds and share our ideas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always _______ until proven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one can take away our ______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conditions or things that all people are owed universally in order to live a full and dignified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thrival right where we are allowed to keep our personal lives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and ______ for all, we all have the right to be cared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human right, no _______, no one has the right to own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survival right, a basic need of ________, to not be homeless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 nations universal declaration of human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have a duty to other people, and we should protect their rights and freedoms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right that includes the basic needs such as food, shelter 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 and free world, there must be proper oder so we can all enjoy our rights and freedoms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 law that protects one's own artistic creations and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right that include things such as privacy, education and religious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rights, every adult has the right to do a job at a fair wage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are all born free and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2021-10-11T09:24:29Z</dcterms:created>
  <dcterms:modified xsi:type="dcterms:W3CDTF">2021-10-11T09:24:29Z</dcterms:modified>
</cp:coreProperties>
</file>