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Colour    </w:t>
      </w:r>
      <w:r>
        <w:t xml:space="preserve">   Convention    </w:t>
      </w:r>
      <w:r>
        <w:t xml:space="preserve">   Declaration    </w:t>
      </w:r>
      <w:r>
        <w:t xml:space="preserve">   Freedom    </w:t>
      </w:r>
      <w:r>
        <w:t xml:space="preserve">   Genocide    </w:t>
      </w:r>
      <w:r>
        <w:t xml:space="preserve">   Health    </w:t>
      </w:r>
      <w:r>
        <w:t xml:space="preserve">   HumanRights    </w:t>
      </w:r>
      <w:r>
        <w:t xml:space="preserve">   Language    </w:t>
      </w:r>
      <w:r>
        <w:t xml:space="preserve">   Opinion    </w:t>
      </w:r>
      <w:r>
        <w:t xml:space="preserve">   Political    </w:t>
      </w:r>
      <w:r>
        <w:t xml:space="preserve">   Property    </w:t>
      </w:r>
      <w:r>
        <w:t xml:space="preserve">   Race    </w:t>
      </w:r>
      <w:r>
        <w:t xml:space="preserve">   Religion    </w:t>
      </w:r>
      <w:r>
        <w:t xml:space="preserve">   Respect    </w:t>
      </w:r>
      <w:r>
        <w:t xml:space="preserve">   Security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2021-10-11T09:23:00Z</dcterms:created>
  <dcterms:modified xsi:type="dcterms:W3CDTF">2021-10-11T09:23:00Z</dcterms:modified>
</cp:coreProperties>
</file>