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Honesty    </w:t>
      </w:r>
      <w:r>
        <w:t xml:space="preserve">   Fair    </w:t>
      </w:r>
      <w:r>
        <w:t xml:space="preserve">   Tools    </w:t>
      </w:r>
      <w:r>
        <w:t xml:space="preserve">   Consideration     </w:t>
      </w:r>
      <w:r>
        <w:t xml:space="preserve">   Wellbeing    </w:t>
      </w:r>
      <w:r>
        <w:t xml:space="preserve">   Discrimination     </w:t>
      </w:r>
      <w:r>
        <w:t xml:space="preserve">   Exploitation     </w:t>
      </w:r>
      <w:r>
        <w:t xml:space="preserve">   Healthy    </w:t>
      </w:r>
      <w:r>
        <w:t xml:space="preserve">   Safe    </w:t>
      </w:r>
      <w:r>
        <w:t xml:space="preserve">   Respect    </w:t>
      </w:r>
      <w:r>
        <w:t xml:space="preserve">   Communities    </w:t>
      </w:r>
      <w:r>
        <w:t xml:space="preserve">   Employees    </w:t>
      </w:r>
      <w:r>
        <w:t xml:space="preserve">   Support    </w:t>
      </w:r>
      <w:r>
        <w:t xml:space="preserve">   Protection     </w:t>
      </w:r>
      <w:r>
        <w:t xml:space="preserve">   Business     </w:t>
      </w:r>
      <w:r>
        <w:t xml:space="preserve">   Rights     </w:t>
      </w:r>
      <w:r>
        <w:t xml:space="preserve">   Human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</dc:title>
  <dcterms:created xsi:type="dcterms:W3CDTF">2021-10-11T09:22:48Z</dcterms:created>
  <dcterms:modified xsi:type="dcterms:W3CDTF">2021-10-11T09:22:48Z</dcterms:modified>
</cp:coreProperties>
</file>