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acceptance     </w:t>
      </w:r>
      <w:r>
        <w:t xml:space="preserve">    different    </w:t>
      </w:r>
      <w:r>
        <w:t xml:space="preserve">    equality     </w:t>
      </w:r>
      <w:r>
        <w:t xml:space="preserve">    fair    </w:t>
      </w:r>
      <w:r>
        <w:t xml:space="preserve">    humanrights     </w:t>
      </w:r>
      <w:r>
        <w:t xml:space="preserve">    justice     </w:t>
      </w:r>
      <w:r>
        <w:t xml:space="preserve">    peace     </w:t>
      </w:r>
      <w:r>
        <w:t xml:space="preserve">    race    </w:t>
      </w:r>
      <w:r>
        <w:t xml:space="preserve">   civil    </w:t>
      </w:r>
      <w:r>
        <w:t xml:space="preserve">   culture    </w:t>
      </w:r>
      <w:r>
        <w:t xml:space="preserve">   discrimination     </w:t>
      </w:r>
      <w:r>
        <w:t xml:space="preserve">   freedom     </w:t>
      </w:r>
      <w:r>
        <w:t xml:space="preserve">   lgbtrights    </w:t>
      </w:r>
      <w:r>
        <w:t xml:space="preserve">   religion     </w:t>
      </w:r>
      <w:r>
        <w:t xml:space="preserve">   responsibility 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2021-10-11T09:22:51Z</dcterms:created>
  <dcterms:modified xsi:type="dcterms:W3CDTF">2021-10-11T09:22:51Z</dcterms:modified>
</cp:coreProperties>
</file>