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Liberty    </w:t>
      </w:r>
      <w:r>
        <w:t xml:space="preserve">   Life    </w:t>
      </w:r>
      <w:r>
        <w:t xml:space="preserve">   Leisure    </w:t>
      </w:r>
      <w:r>
        <w:t xml:space="preserve">   Rest    </w:t>
      </w:r>
      <w:r>
        <w:t xml:space="preserve">   Friends    </w:t>
      </w:r>
      <w:r>
        <w:t xml:space="preserve">   Lawyer    </w:t>
      </w:r>
      <w:r>
        <w:t xml:space="preserve">   Mail    </w:t>
      </w:r>
      <w:r>
        <w:t xml:space="preserve">   Privacy    </w:t>
      </w:r>
      <w:r>
        <w:t xml:space="preserve">   Religion    </w:t>
      </w:r>
      <w:r>
        <w:t xml:space="preserve">   Speech    </w:t>
      </w:r>
      <w:r>
        <w:t xml:space="preserve">   Vote    </w:t>
      </w:r>
      <w:r>
        <w:t xml:space="preserve">   Respect    </w:t>
      </w:r>
      <w:r>
        <w:t xml:space="preserve">   Dignity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2021-10-11T09:23:05Z</dcterms:created>
  <dcterms:modified xsi:type="dcterms:W3CDTF">2021-10-11T09:23:05Z</dcterms:modified>
</cp:coreProperties>
</file>