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empathy    </w:t>
      </w:r>
      <w:r>
        <w:t xml:space="preserve">   protest    </w:t>
      </w:r>
      <w:r>
        <w:t xml:space="preserve">   diversity    </w:t>
      </w:r>
      <w:r>
        <w:t xml:space="preserve">   dignity    </w:t>
      </w:r>
      <w:r>
        <w:t xml:space="preserve">   persecution    </w:t>
      </w:r>
      <w:r>
        <w:t xml:space="preserve">   discrimination    </w:t>
      </w:r>
      <w:r>
        <w:t xml:space="preserve">   human rights    </w:t>
      </w:r>
      <w:r>
        <w:t xml:space="preserve">   equality    </w:t>
      </w:r>
      <w:r>
        <w:t xml:space="preserve">   respect    </w:t>
      </w:r>
      <w:r>
        <w:t xml:space="preserve">   justice    </w:t>
      </w:r>
      <w:r>
        <w:t xml:space="preserve">   courage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</dc:title>
  <dcterms:created xsi:type="dcterms:W3CDTF">2021-10-11T09:23:09Z</dcterms:created>
  <dcterms:modified xsi:type="dcterms:W3CDTF">2021-10-11T09:23:09Z</dcterms:modified>
</cp:coreProperties>
</file>