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with some certain ability or quality;given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support the growth of; to help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restate or declare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basic; 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taken away from or given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hopes, goals, a desire to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right or legal claim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spoken or expressed in a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that allows a person to decide between right and wrong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 or decide in favor of, when faced with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freedoms are born with that no one can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one's sense of worth; pride or self-respect shown in one's appearance or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2021-10-11T09:23:10Z</dcterms:created>
  <dcterms:modified xsi:type="dcterms:W3CDTF">2021-10-11T09:23:10Z</dcterms:modified>
</cp:coreProperties>
</file>