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equality    </w:t>
      </w:r>
      <w:r>
        <w:t xml:space="preserve">   fair    </w:t>
      </w:r>
      <w:r>
        <w:t xml:space="preserve">   freedom    </w:t>
      </w:r>
      <w:r>
        <w:t xml:space="preserve">   happiness    </w:t>
      </w:r>
      <w:r>
        <w:t xml:space="preserve">   healthcare    </w:t>
      </w:r>
      <w:r>
        <w:t xml:space="preserve">   hopes    </w:t>
      </w:r>
      <w:r>
        <w:t xml:space="preserve">   humanrights    </w:t>
      </w:r>
      <w:r>
        <w:t xml:space="preserve">   love    </w:t>
      </w:r>
      <w:r>
        <w:t xml:space="preserve">   malala    </w:t>
      </w:r>
      <w:r>
        <w:t xml:space="preserve">   noviolence    </w:t>
      </w:r>
      <w:r>
        <w:t xml:space="preserve">   peace    </w:t>
      </w:r>
      <w:r>
        <w:t xml:space="preserve">   privacy    </w:t>
      </w:r>
      <w:r>
        <w:t xml:space="preserve">   religion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2021-10-11T09:23:15Z</dcterms:created>
  <dcterms:modified xsi:type="dcterms:W3CDTF">2021-10-11T09:23:15Z</dcterms:modified>
</cp:coreProperties>
</file>