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right to equality    </w:t>
      </w:r>
      <w:r>
        <w:t xml:space="preserve">   right to family    </w:t>
      </w:r>
      <w:r>
        <w:t xml:space="preserve">   health protection    </w:t>
      </w:r>
      <w:r>
        <w:t xml:space="preserve">   social values    </w:t>
      </w:r>
      <w:r>
        <w:t xml:space="preserve">   use of library    </w:t>
      </w:r>
      <w:r>
        <w:t xml:space="preserve">   use of native language    </w:t>
      </w:r>
      <w:r>
        <w:t xml:space="preserve">   right to education    </w:t>
      </w:r>
      <w:r>
        <w:t xml:space="preserve">   right to social security    </w:t>
      </w:r>
      <w:r>
        <w:t xml:space="preserve">   right to work    </w:t>
      </w:r>
      <w:r>
        <w:t xml:space="preserve">   right to own property    </w:t>
      </w:r>
      <w:r>
        <w:t xml:space="preserve">   right of elections    </w:t>
      </w:r>
      <w:r>
        <w:t xml:space="preserve">   freedom of speech    </w:t>
      </w:r>
      <w:r>
        <w:t xml:space="preserve">   freedom of religion    </w:t>
      </w:r>
      <w:r>
        <w:t xml:space="preserve">   right to life    </w:t>
      </w:r>
      <w:r>
        <w:t xml:space="preserve">   cultural rights    </w:t>
      </w:r>
      <w:r>
        <w:t xml:space="preserve">   economic rights    </w:t>
      </w:r>
      <w:r>
        <w:t xml:space="preserve">   political rights    </w:t>
      </w:r>
      <w:r>
        <w:t xml:space="preserve">   social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2021-10-11T09:23:17Z</dcterms:created>
  <dcterms:modified xsi:type="dcterms:W3CDTF">2021-10-11T09:23:17Z</dcterms:modified>
</cp:coreProperties>
</file>