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 example of increased influence of non-state actors and helped free over 10,000 human rights prisoners.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WWII and the Cold War changed impacts of globalization because WWII human rights violations did not stop at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United Nations of Human Rights council was in charge of ________ human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example of factor in the expansion and commitment to human rights is global ________ aimed at protecting human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right of a person to be brought before a judge or a court to determine imprisonment.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 are controlled by roles they have in society based on their skills, rights, and individual responsibilities.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Group that was founded to treat wounded warriors?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peacemaking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Fighting ________ increased arrests and surveillance capabilities and securities.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During the war, the Japanese military would use "comfort woman" as ______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It was too expensive to establish tribules in third world countries which was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________ is something you have to do.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is done by regional groups like the UN to help or control another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was not successful implementing human rights?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Supporters in promoting _______ can help bring stability, prosperity, and prevent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Under specific circumstances, it could endanger the rights of others.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example of acceptance of interdependence of rights is the Myanmar government genocidal crackdown caused many people to flee. ___________ fleeing to Bangladesh have caused a crisis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human rights NGO.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people believe that rights can never be violated and must be followed.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united States has freedom of speech, but not every place in the world has this right. This is an example of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believed to belong justifiably to everybody?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reason for ________  is to attempt to change the behavior of a country to attempts at regime change. like ending humans rights violations.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Market base economies _________ with respect to human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Community rights are what is good for the community, but not what is good for ________, that is if you are the least powerful, your are suppressed by elites.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four freedoms are: freedom of speech and expression, freedom from economic hardship, freedom from fear, and freedom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peacekeeping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Rights that humans everywhere are entitled to simply because they are human.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_______ is something you can do. They are corresponding obligations.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</dc:title>
  <dcterms:created xsi:type="dcterms:W3CDTF">2021-10-11T09:23:12Z</dcterms:created>
  <dcterms:modified xsi:type="dcterms:W3CDTF">2021-10-11T09:23:12Z</dcterms:modified>
</cp:coreProperties>
</file>