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Human Rights And Justice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Acting upon a prejudice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Pre-judging someone before you meet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human rights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 feeling fo the rightness or wrongness of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'being worthy of honour and respect'?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represented the good people from the Parable or the Sheep and the Goat?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that is your job or duty to deal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teaching or homily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 of teachings by Jesus that appear in the Gospels of Luke and Matthew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Living a good and honest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that all people are important and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represented the bad people from the Parable or the Sheep and the Goat?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Unconditional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Beatitudes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Rights And Justice </dc:title>
  <dcterms:created xsi:type="dcterms:W3CDTF">2021-12-08T03:30:34Z</dcterms:created>
  <dcterms:modified xsi:type="dcterms:W3CDTF">2021-12-08T03:30:34Z</dcterms:modified>
</cp:coreProperties>
</file>