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Rights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the rights that make us equal?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legal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rights of citizens to political and social freedom and equality.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when U.S. citizenship is granted to a foreign person after performing the requirement given by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freedom of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quality of being fair and impartial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the administration of justice according to rules and principles?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rules that a state or country uses to regulate the actions of the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unfair treatment of a person or group based on prejudice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just behavior or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legally recognized subject of a state or country</w:t>
            </w:r>
          </w:p>
        </w:tc>
      </w:tr>
    </w:tbl>
    <w:p>
      <w:pPr>
        <w:pStyle w:val="WordBankMedium"/>
      </w:pPr>
      <w:r>
        <w:t xml:space="preserve">   human rights    </w:t>
      </w:r>
      <w:r>
        <w:t xml:space="preserve">   due process    </w:t>
      </w:r>
      <w:r>
        <w:t xml:space="preserve">   discrimination    </w:t>
      </w:r>
      <w:r>
        <w:t xml:space="preserve">   liberty    </w:t>
      </w:r>
      <w:r>
        <w:t xml:space="preserve">   suffrage    </w:t>
      </w:r>
      <w:r>
        <w:t xml:space="preserve">   civil rights    </w:t>
      </w:r>
      <w:r>
        <w:t xml:space="preserve">   equity    </w:t>
      </w:r>
      <w:r>
        <w:t xml:space="preserve">   citizen    </w:t>
      </w:r>
      <w:r>
        <w:t xml:space="preserve">   naturalization    </w:t>
      </w:r>
      <w:r>
        <w:t xml:space="preserve">   justice    </w:t>
      </w:r>
      <w:r>
        <w:t xml:space="preserve">   law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Rights Cross Word Puzzle</dc:title>
  <dcterms:created xsi:type="dcterms:W3CDTF">2021-10-11T09:23:50Z</dcterms:created>
  <dcterms:modified xsi:type="dcterms:W3CDTF">2021-10-11T09:23:50Z</dcterms:modified>
</cp:coreProperties>
</file>