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unwelcome sexual contact, remarks... in a workplace or other professional or social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unjust or prejudicial treatment of different categories of people , especially on the grounds of race, age, or sex...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plaintiff in certain lawsuits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uncomfortable atmosphere created by the negative comments or behaviours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you're treated differently and worse than someone else for certain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course of vexatious comment or conduct that is known, or ought reasonably to be known, to be unwelcome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merchandise that can be purchased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gives all people equal rights and opportunities without discrimination in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adjust requirements to enable a person to carry out the essential duties of an activity or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fixed judgement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based on the first impression; accepted as correct until proved otherwise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place that people live or want to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action or policy favoring those who tend to suffer from discrimination; positive discrimination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bringing conflicting parties to a resolution of their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intervention in a dispute in order to resolve it; arbitration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employment policy or practice unintentionally that singles out a group of people and results in unequal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defendant in a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essence or most serious part of a complaint or accusation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buildings, property, recreation areas, and roads... which are owned or directed by a governmental body for public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ways of meeting consumer needs that do not involve the purchase of tangible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right that is believed to belong  justifiably to every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quality or an attribute that would normally be considered discriminatory but is necessary for proper job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preconceived opinion that is not based on reason or actual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result of a change that would affect the economic viability of an enterprise or produce a substantial health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Crossword</dc:title>
  <dcterms:created xsi:type="dcterms:W3CDTF">2021-10-11T09:23:29Z</dcterms:created>
  <dcterms:modified xsi:type="dcterms:W3CDTF">2021-10-11T09:23:29Z</dcterms:modified>
</cp:coreProperties>
</file>