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(NZ)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StandardLiving    </w:t>
      </w:r>
      <w:r>
        <w:t xml:space="preserve">   Context    </w:t>
      </w:r>
      <w:r>
        <w:t xml:space="preserve">   Living    </w:t>
      </w:r>
      <w:r>
        <w:t xml:space="preserve">   Refugees    </w:t>
      </w:r>
      <w:r>
        <w:t xml:space="preserve">   Perspectives    </w:t>
      </w:r>
      <w:r>
        <w:t xml:space="preserve">   Limitations    </w:t>
      </w:r>
      <w:r>
        <w:t xml:space="preserve">   Trial    </w:t>
      </w:r>
      <w:r>
        <w:t xml:space="preserve">   Protection    </w:t>
      </w:r>
      <w:r>
        <w:t xml:space="preserve">   Constitution    </w:t>
      </w:r>
      <w:r>
        <w:t xml:space="preserve">   Media    </w:t>
      </w:r>
      <w:r>
        <w:t xml:space="preserve">   Education    </w:t>
      </w:r>
      <w:r>
        <w:t xml:space="preserve">   Food    </w:t>
      </w:r>
      <w:r>
        <w:t xml:space="preserve">   Health    </w:t>
      </w:r>
      <w:r>
        <w:t xml:space="preserve">   Housing    </w:t>
      </w:r>
      <w:r>
        <w:t xml:space="preserve">   Law    </w:t>
      </w:r>
      <w:r>
        <w:t xml:space="preserve">   Religion    </w:t>
      </w:r>
      <w:r>
        <w:t xml:space="preserve">   Security    </w:t>
      </w:r>
      <w:r>
        <w:t xml:space="preserve">   Speech    </w:t>
      </w:r>
      <w:r>
        <w:t xml:space="preserve">   Water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(NZ)</dc:title>
  <dcterms:created xsi:type="dcterms:W3CDTF">2021-10-11T09:23:56Z</dcterms:created>
  <dcterms:modified xsi:type="dcterms:W3CDTF">2021-10-11T09:23:56Z</dcterms:modified>
</cp:coreProperties>
</file>