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 Non-heterosexual couples birth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NSW legislation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looks after non-heterosexuals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has poor birth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most famous international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live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somebody else's child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used if your gay or lesbian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of a women who gave birth to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legislation called in the ACT written for non-heterosexual's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looks after a child for a short time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you now transfer in most states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Non-heterosexual couples birth rights</dc:title>
  <dcterms:created xsi:type="dcterms:W3CDTF">2021-10-11T09:23:07Z</dcterms:created>
  <dcterms:modified xsi:type="dcterms:W3CDTF">2021-10-11T09:23:07Z</dcterms:modified>
</cp:coreProperties>
</file>