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Eliminate or adjust requirements or conditions to enable a person to carry out the essential futues of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preconceived opinion based on a stereotype or inadequate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 documents that protect people from prohibition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Ways of meeting consumer needs that don’t involve the purchase of tangible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Overt act of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Intervention between conflicting parties that promotes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 advantages to groups who have been discriminated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Bringing conflicting parties to a resolution of their differences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Legally convincing unless disproved by contrary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Fixed judgement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Areas or buildings designed for public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a distinction between people and treating them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or organization that the complaint alleges commited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Merchandise that can be purchased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receive equal treatment, to be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making an allegation of discrimination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Puzzle</dc:title>
  <dcterms:created xsi:type="dcterms:W3CDTF">2021-10-11T09:23:31Z</dcterms:created>
  <dcterms:modified xsi:type="dcterms:W3CDTF">2021-10-11T09:23:31Z</dcterms:modified>
</cp:coreProperties>
</file>