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support or decide in favor of, when faced with a challenge.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One's sense of worth; pride or self-respect shown in one's appearance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order punishment to be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official document given by a government or ruler to a business or other  group. The charter explains the groups rights or responsibilities.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Basic' of central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defend or keep safe; Sheild from danger and harm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Providided with some certain ability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a right or legal claim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sense that allows a person to decide between right and wrong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affect another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be taken away from or given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Spoken or expressed in a clear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restate or declare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support the growth of; to help move 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members of a community or group considered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Vocab Puzzle</dc:title>
  <dcterms:created xsi:type="dcterms:W3CDTF">2022-08-17T19:51:27Z</dcterms:created>
  <dcterms:modified xsi:type="dcterms:W3CDTF">2022-08-17T19:51:27Z</dcterms:modified>
</cp:coreProperties>
</file>