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Human Rights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state of being free from danger or threat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money paid for work or a service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of, affecting, or done by all people or things in the world or in a particular group; applicable to all cases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power or right to act, speak, or think as one wants without hindrance or restraint.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unjust or prejudicial treatment of different categories of people or things, especially on the grounds of race, age, or sex.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person's home; the place where someone lives.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right that is believed to belong justifiably to every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power to act as one pleases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formal or explicit statement or announcement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based on or behaving according to what is morally right and fair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line separating two political or geographical areas, especially countries.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Human Rights Vocabulary</dc:title>
  <dcterms:created xsi:type="dcterms:W3CDTF">2021-10-28T03:46:46Z</dcterms:created>
  <dcterms:modified xsi:type="dcterms:W3CDTF">2021-10-28T03:46:46Z</dcterms:modified>
</cp:coreProperties>
</file>