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Word Scramble</w:t>
      </w:r>
    </w:p>
    <w:p>
      <w:pPr>
        <w:pStyle w:val="Questions"/>
      </w:pPr>
      <w:r>
        <w:t xml:space="preserve">1. IUJEECDRP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ILVIC TSGIHR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EITUJSC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TEEODNTIN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UNCIRETSOPE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YAVLESR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MAOINTDIRNCIIS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EIANLERCNOT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YMEASTN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EATAIRODNLC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FMERDOE FO SHECEP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FUEGASFR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EILXE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NIENACCOARTIR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AIICLLTOP RROPIENS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Word Scramble</dc:title>
  <dcterms:created xsi:type="dcterms:W3CDTF">2021-10-11T09:23:22Z</dcterms:created>
  <dcterms:modified xsi:type="dcterms:W3CDTF">2021-10-11T09:23:22Z</dcterms:modified>
</cp:coreProperties>
</file>