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Free Choices    </w:t>
      </w:r>
      <w:r>
        <w:t xml:space="preserve">   Employment    </w:t>
      </w:r>
      <w:r>
        <w:t xml:space="preserve">   Social Security    </w:t>
      </w:r>
      <w:r>
        <w:t xml:space="preserve">   Free Movement    </w:t>
      </w:r>
      <w:r>
        <w:t xml:space="preserve">   race    </w:t>
      </w:r>
      <w:r>
        <w:t xml:space="preserve">   religion    </w:t>
      </w:r>
      <w:r>
        <w:t xml:space="preserve">   hunger    </w:t>
      </w:r>
      <w:r>
        <w:t xml:space="preserve">   innocent    </w:t>
      </w:r>
      <w:r>
        <w:t xml:space="preserve">   exile    </w:t>
      </w:r>
      <w:r>
        <w:t xml:space="preserve">   law    </w:t>
      </w:r>
      <w:r>
        <w:t xml:space="preserve">   Inhumane    </w:t>
      </w:r>
      <w:r>
        <w:t xml:space="preserve">   Torture    </w:t>
      </w:r>
      <w:r>
        <w:t xml:space="preserve">   Security    </w:t>
      </w:r>
      <w:r>
        <w:t xml:space="preserve">   Liberty    </w:t>
      </w:r>
      <w:r>
        <w:t xml:space="preserve">   Life    </w:t>
      </w:r>
      <w:r>
        <w:t xml:space="preserve">   Eleanor Roosevelt    </w:t>
      </w:r>
      <w:r>
        <w:t xml:space="preserve">   United Nations    </w:t>
      </w:r>
      <w:r>
        <w:t xml:space="preserve">   Equal    </w:t>
      </w:r>
      <w:r>
        <w:t xml:space="preserve">   Progress    </w:t>
      </w:r>
      <w:r>
        <w:t xml:space="preserve">   United    </w:t>
      </w:r>
      <w:r>
        <w:t xml:space="preserve">   Bystander    </w:t>
      </w:r>
      <w:r>
        <w:t xml:space="preserve">   Universal Declaration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Search</dc:title>
  <dcterms:created xsi:type="dcterms:W3CDTF">2021-10-11T09:23:42Z</dcterms:created>
  <dcterms:modified xsi:type="dcterms:W3CDTF">2021-10-11T09:23:42Z</dcterms:modified>
</cp:coreProperties>
</file>