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Word Search  By: John Murphy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nationality    </w:t>
      </w:r>
      <w:r>
        <w:t xml:space="preserve">   liberty    </w:t>
      </w:r>
      <w:r>
        <w:t xml:space="preserve">   civil    </w:t>
      </w:r>
      <w:r>
        <w:t xml:space="preserve">   the thirty human rights    </w:t>
      </w:r>
      <w:r>
        <w:t xml:space="preserve">   responsibility    </w:t>
      </w:r>
      <w:r>
        <w:t xml:space="preserve">   discrimination    </w:t>
      </w:r>
      <w:r>
        <w:t xml:space="preserve">   human rights    </w:t>
      </w:r>
      <w:r>
        <w:t xml:space="preserve">   innocent    </w:t>
      </w:r>
      <w:r>
        <w:t xml:space="preserve">   right    </w:t>
      </w:r>
      <w:r>
        <w:t xml:space="preserve">   equality    </w:t>
      </w:r>
      <w:r>
        <w:t xml:space="preserve">   freedom    </w:t>
      </w:r>
      <w:r>
        <w:t xml:space="preserve">   martinlutherkingjr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Word Search  By: John Murphy</dc:title>
  <dcterms:created xsi:type="dcterms:W3CDTF">2021-10-11T09:23:05Z</dcterms:created>
  <dcterms:modified xsi:type="dcterms:W3CDTF">2021-10-11T09:23:05Z</dcterms:modified>
</cp:coreProperties>
</file>