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Rights'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Free Speech    </w:t>
      </w:r>
      <w:r>
        <w:t xml:space="preserve">   happiness    </w:t>
      </w:r>
      <w:r>
        <w:t xml:space="preserve">   life    </w:t>
      </w:r>
      <w:r>
        <w:t xml:space="preserve">   dignity    </w:t>
      </w:r>
      <w:r>
        <w:t xml:space="preserve">   torture    </w:t>
      </w:r>
      <w:r>
        <w:t xml:space="preserve">   innocent    </w:t>
      </w:r>
      <w:r>
        <w:t xml:space="preserve">   education    </w:t>
      </w:r>
      <w:r>
        <w:t xml:space="preserve">   protest    </w:t>
      </w:r>
      <w:r>
        <w:t xml:space="preserve">   privacy    </w:t>
      </w:r>
      <w:r>
        <w:t xml:space="preserve">   liberty    </w:t>
      </w:r>
      <w:r>
        <w:t xml:space="preserve">   fair trial    </w:t>
      </w:r>
      <w:r>
        <w:t xml:space="preserve">   consent    </w:t>
      </w:r>
      <w:r>
        <w:t xml:space="preserve">   individual    </w:t>
      </w:r>
      <w:r>
        <w:t xml:space="preserve">   universal    </w:t>
      </w:r>
      <w:r>
        <w:t xml:space="preserve">   freedom    </w:t>
      </w:r>
      <w:r>
        <w:t xml:space="preserve">   discrimination    </w:t>
      </w:r>
      <w:r>
        <w:t xml:space="preserve">   equality    </w:t>
      </w:r>
      <w:r>
        <w:t xml:space="preserve">   Human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Rights' Wordsearch</dc:title>
  <dcterms:created xsi:type="dcterms:W3CDTF">2021-10-11T09:24:27Z</dcterms:created>
  <dcterms:modified xsi:type="dcterms:W3CDTF">2021-10-11T09:24:27Z</dcterms:modified>
</cp:coreProperties>
</file>