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Human Rights and Tolerance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All are _________before the law.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Human rights apply to 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who discriminates based on race is called a _____________.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organisation that introduced the Universal Deceleration of Human rights is called the United 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Everyone has a _____________ to support human rights.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All human beings are born free and equal in _________ and rights.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movement for gender equality is called 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human right to express your faith is called 'Freedom of ________'.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willingness to be open to the opinions or behaviours that you dislike or disagree with.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Everyone has the right to life, liberty and _________ of person.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Rights and Tolerance </dc:title>
  <dcterms:created xsi:type="dcterms:W3CDTF">2021-10-11T09:23:13Z</dcterms:created>
  <dcterms:modified xsi:type="dcterms:W3CDTF">2021-10-11T09:23:13Z</dcterms:modified>
</cp:coreProperties>
</file>