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___________ is the highest law in the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has the right to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Workers can join a ______ and go on strike.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one is allowed to use ______-speech.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the right to be free from all forms of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has the right to basic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human ________ cannot be taken away from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people are ________ and must be treated equally.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must be ____ years old to be allowed to vote.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 right to own and sell your own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follow the _______ of your choice.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a _____ of rights to protect people from abuse by the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2021-10-11T09:23:28Z</dcterms:created>
  <dcterms:modified xsi:type="dcterms:W3CDTF">2021-10-11T09:23:28Z</dcterms:modified>
</cp:coreProperties>
</file>