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considered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citizens can protect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don't like what's happening in the world, contact people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of personhood that says you are a person if you have human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sources are peer-reviewed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Declaration of Independence guarantees all U.S. citizens the right to life, __________ and the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rights are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all people deserve the same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that issued the Declaration of Human Rights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treating someone badly based on a trait (race, gender,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your generation is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of Personhood that states you are a person if others accept you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project composed of many different types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Articles in the UN Declaration of Human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2021-10-11T09:23:35Z</dcterms:created>
  <dcterms:modified xsi:type="dcterms:W3CDTF">2021-10-11T09:23:35Z</dcterms:modified>
</cp:coreProperties>
</file>