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law    </w:t>
      </w:r>
      <w:r>
        <w:t xml:space="preserve">   protest    </w:t>
      </w:r>
      <w:r>
        <w:t xml:space="preserve">   communism    </w:t>
      </w:r>
      <w:r>
        <w:t xml:space="preserve">   equality    </w:t>
      </w:r>
      <w:r>
        <w:t xml:space="preserve">   poverty    </w:t>
      </w:r>
      <w:r>
        <w:t xml:space="preserve">   right of shelter    </w:t>
      </w:r>
      <w:r>
        <w:t xml:space="preserve">   citizen    </w:t>
      </w:r>
      <w:r>
        <w:t xml:space="preserve">   access    </w:t>
      </w:r>
      <w:r>
        <w:t xml:space="preserve">   aid    </w:t>
      </w:r>
      <w:r>
        <w:t xml:space="preserve">   faith    </w:t>
      </w:r>
      <w:r>
        <w:t xml:space="preserve">   values    </w:t>
      </w:r>
      <w:r>
        <w:t xml:space="preserve">   humanitarian    </w:t>
      </w:r>
      <w:r>
        <w:t xml:space="preserve">   society    </w:t>
      </w:r>
      <w:r>
        <w:t xml:space="preserve">   universal    </w:t>
      </w:r>
      <w:r>
        <w:t xml:space="preserve">   global    </w:t>
      </w:r>
      <w:r>
        <w:t xml:space="preserve">   freedom    </w:t>
      </w:r>
      <w:r>
        <w:t xml:space="preserve">   fair    </w:t>
      </w:r>
      <w:r>
        <w:t xml:space="preserve">   beliefs    </w:t>
      </w:r>
      <w:r>
        <w:t xml:space="preserve">   life    </w:t>
      </w:r>
      <w:r>
        <w:t xml:space="preserve">   religion    </w:t>
      </w:r>
      <w:r>
        <w:t xml:space="preserve">   liberty    </w:t>
      </w:r>
      <w:r>
        <w:t xml:space="preserve">   speech    </w:t>
      </w:r>
      <w:r>
        <w:t xml:space="preserve">   privacy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2021-10-11T09:23:34Z</dcterms:created>
  <dcterms:modified xsi:type="dcterms:W3CDTF">2021-10-11T09:23:34Z</dcterms:modified>
</cp:coreProperties>
</file>