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PROPERTY    </w:t>
      </w:r>
      <w:r>
        <w:t xml:space="preserve">   PERSONALPROPERTY    </w:t>
      </w:r>
      <w:r>
        <w:t xml:space="preserve">   NATIONALITY    </w:t>
      </w:r>
      <w:r>
        <w:t xml:space="preserve">   ASYLUM    </w:t>
      </w:r>
      <w:r>
        <w:t xml:space="preserve">   PUBLICTRIAL    </w:t>
      </w:r>
      <w:r>
        <w:t xml:space="preserve">   PRIVACY    </w:t>
      </w:r>
      <w:r>
        <w:t xml:space="preserve">   LIBERTY    </w:t>
      </w:r>
      <w:r>
        <w:t xml:space="preserve">   EQUALLY    </w:t>
      </w:r>
      <w:r>
        <w:t xml:space="preserve">   LAW    </w:t>
      </w:r>
      <w:r>
        <w:t xml:space="preserve">   RIGHTS    </w:t>
      </w:r>
      <w:r>
        <w:t xml:space="preserve">   DIGNITY    </w:t>
      </w:r>
      <w:r>
        <w:t xml:space="preserve">   HUMAN    </w:t>
      </w:r>
      <w:r>
        <w:t xml:space="preserve">   LIFE    </w:t>
      </w:r>
      <w:r>
        <w:t xml:space="preserve">   SECURITY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2021-10-11T09:23:36Z</dcterms:created>
  <dcterms:modified xsi:type="dcterms:W3CDTF">2021-10-11T09:23:36Z</dcterms:modified>
</cp:coreProperties>
</file>