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Advocate    </w:t>
      </w:r>
      <w:r>
        <w:t xml:space="preserve">   Asylum seeker    </w:t>
      </w:r>
      <w:r>
        <w:t xml:space="preserve">   Democracy    </w:t>
      </w:r>
      <w:r>
        <w:t xml:space="preserve">   Direct Provision    </w:t>
      </w:r>
      <w:r>
        <w:t xml:space="preserve">   Diversity    </w:t>
      </w:r>
      <w:r>
        <w:t xml:space="preserve">   Education    </w:t>
      </w:r>
      <w:r>
        <w:t xml:space="preserve">   Equality    </w:t>
      </w:r>
      <w:r>
        <w:t xml:space="preserve">   Freedom    </w:t>
      </w:r>
      <w:r>
        <w:t xml:space="preserve">   Fundamental    </w:t>
      </w:r>
      <w:r>
        <w:t xml:space="preserve">   Government    </w:t>
      </w:r>
      <w:r>
        <w:t xml:space="preserve">   Human rights    </w:t>
      </w:r>
      <w:r>
        <w:t xml:space="preserve">   International    </w:t>
      </w:r>
      <w:r>
        <w:t xml:space="preserve">   Justice    </w:t>
      </w:r>
      <w:r>
        <w:t xml:space="preserve">   Persecution    </w:t>
      </w:r>
      <w:r>
        <w:t xml:space="preserve">   Recognition    </w:t>
      </w:r>
      <w:r>
        <w:t xml:space="preserve">   Refugee    </w:t>
      </w:r>
      <w:r>
        <w:t xml:space="preserve">   Sanctuary    </w:t>
      </w:r>
      <w:r>
        <w:t xml:space="preserve">   Tolerance    </w:t>
      </w:r>
      <w:r>
        <w:t xml:space="preserve">   United Nations    </w:t>
      </w:r>
      <w:r>
        <w:t xml:space="preserve">   Universal Declaration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</dc:title>
  <dcterms:created xsi:type="dcterms:W3CDTF">2021-10-11T09:23:39Z</dcterms:created>
  <dcterms:modified xsi:type="dcterms:W3CDTF">2021-10-11T09:23:39Z</dcterms:modified>
</cp:coreProperties>
</file>