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from India insisted that all people have rights?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died during Hitlers rule?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Natural law become known as?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man do they mention marched for racial equality? Dr.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general attempted to over throw the French democracy?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 the supervision of _______ Roosevelt the Universal Declaration of Human Rights was formed.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it called when people naturally followed certain laws?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person to free slaves?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followed the Americans to revolution?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human rights are listed by the United Nation?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Mandela stood up for social justice.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2021-10-11T09:23:40Z</dcterms:created>
  <dcterms:modified xsi:type="dcterms:W3CDTF">2021-10-11T09:23:40Z</dcterms:modified>
</cp:coreProperties>
</file>