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by the whole population or all the eligible members of a state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human rights are there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are members of the Commission on Human Rights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a duty to other people, and we should protect their rights and freedoms.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legally or formally recognized union of two people as partners in a personal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all have the right to a good life. Mothers and children, people who are old, unemployed or disabled, and all people have the right to be cared for.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have the right to make up our own minds, to think what we like, to say what we think, and to share our ideas with other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have the right to belong to a country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Universal Declaration of Human Rights adopted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Human Rights Day observed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grown-up has the right to marry and have a family if they want to. Men and women have the same rights when they are married and when they are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grown-up has the right to do a job, to a fair wage for their work, and to join a trade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all have the right to affordable housing, medicine, education, and childcare, enough money to live on and medical help if we are ill or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Copyright is a special law that protects one own artistic creations and writings others cannot make copies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all have the right to believe in what we want to believe, to have a religion, or to change it if we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Nobody has the right to make us slave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2021-10-11T09:23:53Z</dcterms:created>
  <dcterms:modified xsi:type="dcterms:W3CDTF">2021-10-11T09:23:53Z</dcterms:modified>
</cp:coreProperties>
</file>