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have the right to affordable housing, medicine, education, and childcare, enough money to live on and medical help if we are ill or 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have the right to take part in the government of our country. Every grown-up should be allowed to choose their own leaders.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grown-up has the right to do a job, to a fair wage for their work, and to join a trade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We all have the right to meet our friends and to work together in peace to defend our rights. Nobody can make us join a group if we don’t want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has the right to own things or share them. Nobody should take our things from us without a good reason.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all have the right to rest from work and to relax.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human rights day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all have the right to make up our own minds, to think what we like, to say what we think, and to share our ideas with other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Education is a right. Primary school should be free. We should learn about the United Nations and how to get on with others. Our parents can choose what we learn.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all have the right to believe in what we want to believe, to have a religion, or to change it if we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grown-up has the right to marry and have a family if they want to. Men and women have the same rights when they are married, and when they are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universal of human rights adopted?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countries are members of the commission on human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rights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2021-10-11T09:23:55Z</dcterms:created>
  <dcterms:modified xsi:type="dcterms:W3CDTF">2021-10-11T09:23:55Z</dcterms:modified>
</cp:coreProperties>
</file>