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Cyrus the great    </w:t>
      </w:r>
      <w:r>
        <w:t xml:space="preserve">   Declaration    </w:t>
      </w:r>
      <w:r>
        <w:t xml:space="preserve">   Dr.King    </w:t>
      </w:r>
      <w:r>
        <w:t xml:space="preserve">   Eleanor Roosevelt    </w:t>
      </w:r>
      <w:r>
        <w:t xml:space="preserve">   Equal    </w:t>
      </w:r>
      <w:r>
        <w:t xml:space="preserve">   Force of Law    </w:t>
      </w:r>
      <w:r>
        <w:t xml:space="preserve">   Freedom of Speech    </w:t>
      </w:r>
      <w:r>
        <w:t xml:space="preserve">   Ghandi    </w:t>
      </w:r>
      <w:r>
        <w:t xml:space="preserve">   Greece    </w:t>
      </w:r>
      <w:r>
        <w:t xml:space="preserve">   Hitler    </w:t>
      </w:r>
      <w:r>
        <w:t xml:space="preserve">   Human Rights    </w:t>
      </w:r>
      <w:r>
        <w:t xml:space="preserve">   India    </w:t>
      </w:r>
      <w:r>
        <w:t xml:space="preserve">   John King of England    </w:t>
      </w:r>
      <w:r>
        <w:t xml:space="preserve">   Magna Carta    </w:t>
      </w:r>
      <w:r>
        <w:t xml:space="preserve">   Natural Law    </w:t>
      </w:r>
      <w:r>
        <w:t xml:space="preserve">   Natural Rights    </w:t>
      </w:r>
      <w:r>
        <w:t xml:space="preserve">   Nelson Mandela    </w:t>
      </w:r>
      <w:r>
        <w:t xml:space="preserve">   Optional    </w:t>
      </w:r>
      <w:r>
        <w:t xml:space="preserve">   Right to Education    </w:t>
      </w:r>
      <w:r>
        <w:t xml:space="preserve">   Right to Food and Water    </w:t>
      </w:r>
      <w:r>
        <w:t xml:space="preserve">   Rome    </w:t>
      </w:r>
      <w:r>
        <w:t xml:space="preserve">   Slavery    </w:t>
      </w:r>
      <w:r>
        <w:t xml:space="preserve">   Universal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2021-10-11T09:23:58Z</dcterms:created>
  <dcterms:modified xsi:type="dcterms:W3CDTF">2021-10-11T09:23:58Z</dcterms:modified>
</cp:coreProperties>
</file>