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in South Africa </w:t>
      </w:r>
    </w:p>
    <w:p>
      <w:pPr>
        <w:pStyle w:val="Questions"/>
      </w:pPr>
      <w:r>
        <w:t xml:space="preserve">1. UALYTEQI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UHANM IYDITNG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FOMEERD AND IUYSRTEC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PRYACIV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RMFDEEO FO NROIEXPSSE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OEFRMDE OF TSIIOONSCAA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IPTIOLCAL STGHIR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ITHCNIZESPI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RBUOAL NTAIOSELR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ENVINONRMET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OEPTYRRP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IHONSUG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NRHICELD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UDOCENITA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GLNGAEAU ADN UCEULRT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in South Africa </dc:title>
  <dcterms:created xsi:type="dcterms:W3CDTF">2021-10-12T20:39:30Z</dcterms:created>
  <dcterms:modified xsi:type="dcterms:W3CDTF">2021-10-12T20:39:30Z</dcterms:modified>
</cp:coreProperties>
</file>