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right to education    </w:t>
      </w:r>
      <w:r>
        <w:t xml:space="preserve">   dignity    </w:t>
      </w:r>
      <w:r>
        <w:t xml:space="preserve">   justice    </w:t>
      </w:r>
      <w:r>
        <w:t xml:space="preserve">   love your neighbour    </w:t>
      </w:r>
      <w:r>
        <w:t xml:space="preserve">   Amnesty International    </w:t>
      </w:r>
      <w:r>
        <w:t xml:space="preserve">   responsibility    </w:t>
      </w:r>
      <w:r>
        <w:t xml:space="preserve">   fair    </w:t>
      </w:r>
      <w:r>
        <w:t xml:space="preserve">   right to life    </w:t>
      </w:r>
      <w:r>
        <w:t xml:space="preserve">   no violence    </w:t>
      </w:r>
      <w:r>
        <w:t xml:space="preserve">   Article one    </w:t>
      </w:r>
      <w:r>
        <w:t xml:space="preserve">   Malala    </w:t>
      </w:r>
      <w:r>
        <w:t xml:space="preserve">   Eleanor Rosenveldt    </w:t>
      </w:r>
      <w:r>
        <w:t xml:space="preserve">   Universal declaration    </w:t>
      </w:r>
      <w:r>
        <w:t xml:space="preserve">   freedom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word search</dc:title>
  <dcterms:created xsi:type="dcterms:W3CDTF">2021-10-11T09:23:00Z</dcterms:created>
  <dcterms:modified xsi:type="dcterms:W3CDTF">2021-10-11T09:23:00Z</dcterms:modified>
</cp:coreProperties>
</file>