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RELATIONSHIP    </w:t>
      </w:r>
      <w:r>
        <w:t xml:space="preserve">   GENERATIVE    </w:t>
      </w:r>
      <w:r>
        <w:t xml:space="preserve">   REGULATIVE    </w:t>
      </w:r>
      <w:r>
        <w:t xml:space="preserve">   INTEGRATIVE    </w:t>
      </w:r>
      <w:r>
        <w:t xml:space="preserve">   COLLABORATIVE    </w:t>
      </w:r>
      <w:r>
        <w:t xml:space="preserve">   VALUE CURVE    </w:t>
      </w:r>
      <w:r>
        <w:t xml:space="preserve">   CUSTOMER SERVICE    </w:t>
      </w:r>
      <w:r>
        <w:t xml:space="preserve">   REDUCING DEPENDENCY    </w:t>
      </w:r>
      <w:r>
        <w:t xml:space="preserve">   GROWING CAPACITY    </w:t>
      </w:r>
      <w:r>
        <w:t xml:space="preserve">   ADMIRE    </w:t>
      </w:r>
      <w:r>
        <w:t xml:space="preserve">   EVALUATION    </w:t>
      </w:r>
      <w:r>
        <w:t xml:space="preserve">   RECORDING    </w:t>
      </w:r>
      <w:r>
        <w:t xml:space="preserve">   DISCOVERY    </w:t>
      </w:r>
      <w:r>
        <w:t xml:space="preserve">   MIRRORING    </w:t>
      </w:r>
      <w:r>
        <w:t xml:space="preserve">   INTERVENTION    </w:t>
      </w:r>
      <w:r>
        <w:t xml:space="preserve">   ATTITUDE    </w:t>
      </w:r>
      <w:r>
        <w:t xml:space="preserve">   WRAPAROUND    </w:t>
      </w:r>
      <w:r>
        <w:t xml:space="preserve">   COPING SKILLS    </w:t>
      </w:r>
      <w:r>
        <w:t xml:space="preserve">   OPPORTUNITY    </w:t>
      </w:r>
      <w:r>
        <w:t xml:space="preserve">   THRIVE    </w:t>
      </w:r>
      <w:r>
        <w:t xml:space="preserve">   SOCIAL CAPITAL    </w:t>
      </w:r>
      <w:r>
        <w:t xml:space="preserve">   CHILD SUPPORT    </w:t>
      </w:r>
      <w:r>
        <w:t xml:space="preserve">   STRENGTH BASED    </w:t>
      </w:r>
      <w:r>
        <w:t xml:space="preserve">   EARLY CHILDHOOD EDUCATION    </w:t>
      </w:r>
      <w:r>
        <w:t xml:space="preserve">   HEALTH WELL BEING    </w:t>
      </w:r>
      <w:r>
        <w:t xml:space="preserve">   EMPLOYMENT PATHWAYS    </w:t>
      </w:r>
      <w:r>
        <w:t xml:space="preserve">   TWO GENERATION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</dc:title>
  <dcterms:created xsi:type="dcterms:W3CDTF">2021-10-11T09:23:13Z</dcterms:created>
  <dcterms:modified xsi:type="dcterms:W3CDTF">2021-10-11T09:23:13Z</dcterms:modified>
</cp:coreProperties>
</file>