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overcome    </w:t>
      </w:r>
      <w:r>
        <w:t xml:space="preserve">   achieve    </w:t>
      </w:r>
      <w:r>
        <w:t xml:space="preserve">   build    </w:t>
      </w:r>
      <w:r>
        <w:t xml:space="preserve">   knowledge    </w:t>
      </w:r>
      <w:r>
        <w:t xml:space="preserve">   welfare    </w:t>
      </w:r>
      <w:r>
        <w:t xml:space="preserve">   social     </w:t>
      </w:r>
      <w:r>
        <w:t xml:space="preserve">   support    </w:t>
      </w:r>
      <w:r>
        <w:t xml:space="preserve">   help    </w:t>
      </w:r>
      <w:r>
        <w:t xml:space="preserve">   collaboration    </w:t>
      </w:r>
      <w:r>
        <w:t xml:space="preserve">   potential    </w:t>
      </w:r>
      <w:r>
        <w:t xml:space="preserve">   professionals    </w:t>
      </w:r>
      <w:r>
        <w:t xml:space="preserve">   client    </w:t>
      </w:r>
      <w:r>
        <w:t xml:space="preserve">   problem    </w:t>
      </w:r>
      <w:r>
        <w:t xml:space="preserve">   results    </w:t>
      </w:r>
      <w:r>
        <w:t xml:space="preserve">   community    </w:t>
      </w:r>
      <w:r>
        <w:t xml:space="preserve">   strength based therapy    </w:t>
      </w:r>
      <w:r>
        <w:t xml:space="preserve">   connections    </w:t>
      </w:r>
      <w:r>
        <w:t xml:space="preserve">   challenges    </w:t>
      </w:r>
      <w:r>
        <w:t xml:space="preserve">   strength based approaches    </w:t>
      </w:r>
      <w:r>
        <w:t xml:space="preserve">   skills    </w:t>
      </w:r>
      <w:r>
        <w:t xml:space="preserve">   standard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</dc:title>
  <dcterms:created xsi:type="dcterms:W3CDTF">2021-10-11T09:23:08Z</dcterms:created>
  <dcterms:modified xsi:type="dcterms:W3CDTF">2021-10-11T09:23:08Z</dcterms:modified>
</cp:coreProperties>
</file>