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Services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Fashion Designer    </w:t>
      </w:r>
      <w:r>
        <w:t xml:space="preserve">   Food Scientist    </w:t>
      </w:r>
      <w:r>
        <w:t xml:space="preserve">   Nutritionist    </w:t>
      </w:r>
      <w:r>
        <w:t xml:space="preserve">   Dietitian    </w:t>
      </w:r>
      <w:r>
        <w:t xml:space="preserve">   Interior Designer    </w:t>
      </w:r>
      <w:r>
        <w:t xml:space="preserve">   Banker    </w:t>
      </w:r>
      <w:r>
        <w:t xml:space="preserve">   Real Estate Broker    </w:t>
      </w:r>
      <w:r>
        <w:t xml:space="preserve">   Realtor    </w:t>
      </w:r>
      <w:r>
        <w:t xml:space="preserve">   Home Care Aide    </w:t>
      </w:r>
      <w:r>
        <w:t xml:space="preserve">   Personal Aide    </w:t>
      </w:r>
      <w:r>
        <w:t xml:space="preserve">   Massage Therapist    </w:t>
      </w:r>
      <w:r>
        <w:t xml:space="preserve">   Cosmetologist    </w:t>
      </w:r>
      <w:r>
        <w:t xml:space="preserve">   Parent Educator    </w:t>
      </w:r>
      <w:r>
        <w:t xml:space="preserve">   Caseworker    </w:t>
      </w:r>
      <w:r>
        <w:t xml:space="preserve">   Emergency Responder    </w:t>
      </w:r>
      <w:r>
        <w:t xml:space="preserve">   Social Worker    </w:t>
      </w:r>
      <w:r>
        <w:t xml:space="preserve">   Daycare Worker    </w:t>
      </w:r>
      <w:r>
        <w:t xml:space="preserve">   Teacher    </w:t>
      </w:r>
      <w:r>
        <w:t xml:space="preserve">   Child Life Specialist    </w:t>
      </w:r>
      <w:r>
        <w:t xml:space="preserve">   Psychiatrist    </w:t>
      </w:r>
      <w:r>
        <w:t xml:space="preserve">   Psychologist    </w:t>
      </w:r>
      <w:r>
        <w:t xml:space="preserve">   Counselor    </w:t>
      </w:r>
      <w:r>
        <w:t xml:space="preserve">   Customer Service    </w:t>
      </w:r>
      <w:r>
        <w:t xml:space="preserve">   Financial Advisor    </w:t>
      </w:r>
      <w:r>
        <w:t xml:space="preserve">   Consumer Advocacy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Careers</dc:title>
  <dcterms:created xsi:type="dcterms:W3CDTF">2021-10-11T09:23:34Z</dcterms:created>
  <dcterms:modified xsi:type="dcterms:W3CDTF">2021-10-11T09:23:34Z</dcterms:modified>
</cp:coreProperties>
</file>