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Services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Criminal    </w:t>
      </w:r>
      <w:r>
        <w:t xml:space="preserve">   Crime    </w:t>
      </w:r>
      <w:r>
        <w:t xml:space="preserve">   Citizen    </w:t>
      </w:r>
      <w:r>
        <w:t xml:space="preserve">   Civil    </w:t>
      </w:r>
      <w:r>
        <w:t xml:space="preserve">   Abuse    </w:t>
      </w:r>
      <w:r>
        <w:t xml:space="preserve">   Law    </w:t>
      </w:r>
      <w:r>
        <w:t xml:space="preserve">   Legal    </w:t>
      </w:r>
      <w:r>
        <w:t xml:space="preserve">   Lawyer    </w:t>
      </w:r>
      <w:r>
        <w:t xml:space="preserve">   Homicide    </w:t>
      </w:r>
      <w:r>
        <w:t xml:space="preserve">   Detective    </w:t>
      </w:r>
      <w:r>
        <w:t xml:space="preserve">   FBI    </w:t>
      </w:r>
      <w:r>
        <w:t xml:space="preserve">   dedication    </w:t>
      </w:r>
      <w:r>
        <w:t xml:space="preserve">   examine    </w:t>
      </w:r>
      <w:r>
        <w:t xml:space="preserve">   Case    </w:t>
      </w:r>
      <w:r>
        <w:t xml:space="preserve">   court    </w:t>
      </w:r>
      <w:r>
        <w:t xml:space="preserve">   Bail    </w:t>
      </w:r>
      <w:r>
        <w:t xml:space="preserve">   citation    </w:t>
      </w:r>
      <w:r>
        <w:t xml:space="preserve">   speeding    </w:t>
      </w:r>
      <w:r>
        <w:t xml:space="preserve">   ticket    </w:t>
      </w:r>
      <w:r>
        <w:t xml:space="preserve">   warnings    </w:t>
      </w:r>
      <w:r>
        <w:t xml:space="preserve">   Arrest    </w:t>
      </w:r>
      <w:r>
        <w:t xml:space="preserve">   Evidence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Services </dc:title>
  <dcterms:created xsi:type="dcterms:W3CDTF">2021-10-11T09:24:00Z</dcterms:created>
  <dcterms:modified xsi:type="dcterms:W3CDTF">2021-10-11T09:24:00Z</dcterms:modified>
</cp:coreProperties>
</file>