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organizational skills    </w:t>
      </w:r>
      <w:r>
        <w:t xml:space="preserve">   communication skills    </w:t>
      </w:r>
      <w:r>
        <w:t xml:space="preserve">   childcare worker    </w:t>
      </w:r>
      <w:r>
        <w:t xml:space="preserve">   preschool teacher    </w:t>
      </w:r>
      <w:r>
        <w:t xml:space="preserve">   psychologists    </w:t>
      </w:r>
      <w:r>
        <w:t xml:space="preserve">   marriage counselor    </w:t>
      </w:r>
      <w:r>
        <w:t xml:space="preserve">   career counselor    </w:t>
      </w:r>
      <w:r>
        <w:t xml:space="preserve">   extension agent    </w:t>
      </w:r>
      <w:r>
        <w:t xml:space="preserve">   emergency relief worker    </w:t>
      </w:r>
      <w:r>
        <w:t xml:space="preserve">   social worker    </w:t>
      </w:r>
      <w:r>
        <w:t xml:space="preserve">   funeral director    </w:t>
      </w:r>
      <w:r>
        <w:t xml:space="preserve">   personal trainer    </w:t>
      </w:r>
      <w:r>
        <w:t xml:space="preserve">   cosmetologists    </w:t>
      </w:r>
      <w:r>
        <w:t xml:space="preserve">   barber    </w:t>
      </w:r>
      <w:r>
        <w:t xml:space="preserve">   financial advisor    </w:t>
      </w:r>
      <w:r>
        <w:t xml:space="preserve">   buyer    </w:t>
      </w:r>
      <w:r>
        <w:t xml:space="preserve">   banker    </w:t>
      </w:r>
      <w:r>
        <w:t xml:space="preserve">   consumer services    </w:t>
      </w:r>
      <w:r>
        <w:t xml:space="preserve">   personal care services    </w:t>
      </w:r>
      <w:r>
        <w:t xml:space="preserve">   family community services    </w:t>
      </w:r>
      <w:r>
        <w:t xml:space="preserve">   counseling mental health    </w:t>
      </w:r>
      <w:r>
        <w:t xml:space="preserve">   early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</dc:title>
  <dcterms:created xsi:type="dcterms:W3CDTF">2021-10-11T09:24:08Z</dcterms:created>
  <dcterms:modified xsi:type="dcterms:W3CDTF">2021-10-11T09:24:08Z</dcterms:modified>
</cp:coreProperties>
</file>