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vas deferens    </w:t>
      </w:r>
      <w:r>
        <w:t xml:space="preserve">   testicles    </w:t>
      </w:r>
      <w:r>
        <w:t xml:space="preserve">   scrotum    </w:t>
      </w:r>
      <w:r>
        <w:t xml:space="preserve">   ovaries    </w:t>
      </w:r>
      <w:r>
        <w:t xml:space="preserve">   fallopian tubes    </w:t>
      </w:r>
      <w:r>
        <w:t xml:space="preserve">   uterus    </w:t>
      </w:r>
      <w:r>
        <w:t xml:space="preserve">   teen pregnancy    </w:t>
      </w:r>
      <w:r>
        <w:t xml:space="preserve">   transgender    </w:t>
      </w:r>
      <w:r>
        <w:t xml:space="preserve">   bisexual    </w:t>
      </w:r>
      <w:r>
        <w:t xml:space="preserve">   lesbian    </w:t>
      </w:r>
      <w:r>
        <w:t xml:space="preserve">   birth control    </w:t>
      </w:r>
      <w:r>
        <w:t xml:space="preserve">   condom    </w:t>
      </w:r>
      <w:r>
        <w:t xml:space="preserve">   abstinence    </w:t>
      </w:r>
      <w:r>
        <w:t xml:space="preserve">   AIDS    </w:t>
      </w:r>
      <w:r>
        <w:t xml:space="preserve">   HIV    </w:t>
      </w:r>
      <w:r>
        <w:t xml:space="preserve">   Herpes    </w:t>
      </w:r>
      <w:r>
        <w:t xml:space="preserve">   Syphilis    </w:t>
      </w:r>
      <w:r>
        <w:t xml:space="preserve">   Gonorrhea    </w:t>
      </w:r>
      <w:r>
        <w:t xml:space="preserve">   Chlamydia    </w:t>
      </w:r>
      <w:r>
        <w:t xml:space="preserve">   HPV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Sexuality</dc:title>
  <dcterms:created xsi:type="dcterms:W3CDTF">2021-10-11T09:24:22Z</dcterms:created>
  <dcterms:modified xsi:type="dcterms:W3CDTF">2021-10-11T09:24:22Z</dcterms:modified>
</cp:coreProperties>
</file>