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Ovary    </w:t>
      </w:r>
      <w:r>
        <w:t xml:space="preserve">   Testes    </w:t>
      </w:r>
      <w:r>
        <w:t xml:space="preserve">   Vagina    </w:t>
      </w:r>
      <w:r>
        <w:t xml:space="preserve">   Penis    </w:t>
      </w:r>
      <w:r>
        <w:t xml:space="preserve">   Plus    </w:t>
      </w:r>
      <w:r>
        <w:t xml:space="preserve">   Ally    </w:t>
      </w:r>
      <w:r>
        <w:t xml:space="preserve">   Intersex    </w:t>
      </w:r>
      <w:r>
        <w:t xml:space="preserve">   Questioning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 </dc:title>
  <dcterms:created xsi:type="dcterms:W3CDTF">2021-10-11T09:24:39Z</dcterms:created>
  <dcterms:modified xsi:type="dcterms:W3CDTF">2021-10-11T09:24:39Z</dcterms:modified>
</cp:coreProperties>
</file>