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attracted to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attracted to both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attracted to the same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substance produced by an endocrine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Standards and beliefs that you consider are important and that help you decide wrong from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of sexual development during which a person becomes sexually mature and physically able to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gland that produces and releases chemical substances that signal changes in other parts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feelings of sexual attraction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sex hormone that affects the production of sperm and signals certain physical changes at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endocrine gland in the brain that is part of both the nervous and endocrinesystems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think of yourself, physically and mentally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reproductive cells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from about age 12 to 19 during which a child gradually changes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external male sexual organ through which sperm leave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Sexuality</dc:title>
  <dcterms:created xsi:type="dcterms:W3CDTF">2021-10-11T09:23:16Z</dcterms:created>
  <dcterms:modified xsi:type="dcterms:W3CDTF">2021-10-11T09:23:16Z</dcterms:modified>
</cp:coreProperties>
</file>